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1688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308,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Бут Е.Н.,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дело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>Бут Евгения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правонарушения, предусмотренного ч. 1 ст. 12.8 КоАП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Бут Е.Н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км.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Бут Е.Н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ходатайств не заявлял.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2.7 Правил дорожного движения РФ, утверждённых Постановлением Совета Министров - Правительством РФ от 23.10.1993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Бут Е.Н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12.8 КоАП РФ,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Бут Е.Н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00 мин.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км.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Сургута, управлял транспортным средством </w:t>
      </w:r>
      <w:r>
        <w:rPr>
          <w:rStyle w:val="cat-UserDefinedgrp-35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.08.2025,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Бут Е.Н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поскольку управлял 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задержания транспортного средства от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.08.2025;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алкогольного опьянения 86 ГП № 075</w:t>
      </w:r>
      <w:r>
        <w:rPr>
          <w:rFonts w:ascii="Times New Roman" w:eastAsia="Times New Roman" w:hAnsi="Times New Roman" w:cs="Times New Roman"/>
          <w:sz w:val="28"/>
          <w:szCs w:val="28"/>
        </w:rPr>
        <w:t>177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8"/>
          <w:szCs w:val="28"/>
        </w:rPr>
        <w:t>Бут Е.Н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состояние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чек на бумажном носителе с результатом прибора 0.</w:t>
      </w:r>
      <w:r>
        <w:rPr>
          <w:rFonts w:ascii="Times New Roman" w:eastAsia="Times New Roman" w:hAnsi="Times New Roman" w:cs="Times New Roman"/>
          <w:sz w:val="28"/>
          <w:szCs w:val="28"/>
        </w:rPr>
        <w:t>588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 выдыхаемого воздуха;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ДПС ГАИ УМВД России по г. Сургуту,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инспектора ИАЗ ГАИ УМВД по г. Сургуту;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 и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Бут Е.Н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12.8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Бут Е.Н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Бут Евгения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правонарушения, предусмотренного 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 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 с лишением права управления транспортными средствами сроком на 1 (один) год 6 (шесть)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Бут Е.Н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ГАИ УМВД России по г. Сургуту. В случае уклонения от сдачи документов срок лишения специального права </w:t>
      </w:r>
      <w:r>
        <w:rPr>
          <w:rFonts w:ascii="Times New Roman" w:eastAsia="Times New Roman" w:hAnsi="Times New Roman" w:cs="Times New Roman"/>
          <w:sz w:val="28"/>
          <w:szCs w:val="28"/>
        </w:rPr>
        <w:t>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1688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РКЦ Ханты-Мансийск;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188104862503200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6691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4rplc-18">
    <w:name w:val="cat-UserDefined grp-34 rplc-18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5rplc-29">
    <w:name w:val="cat-UserDefined grp-35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